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书名：甲骨文字典  第3版</w:t>
      </w:r>
    </w:p>
    <w:p>
      <w:r>
        <w:t>作者：王本兴著</w:t>
      </w:r>
    </w:p>
    <w:p>
      <w:r>
        <w:t>出版社：北京:北京工艺美术出版社,2017.09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甲骨文字典  第3版 评论地址：https://www.jiaokey.com/book/detail/14677258.html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