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淮剧非遗传承人口述史</w:t>
      </w:r>
    </w:p>
    <w:p>
      <w:r>
        <w:rPr>
          <w:rFonts w:ascii="宋体" w:hAnsi="宋体" w:eastAsia="宋体"/>
          <w:sz w:val="24"/>
        </w:rPr>
        <w:t>孙晓东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淮剧非遗传承人口述史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本书出售、求购地址：https://www.jiaokey.com/book/detail/14677256.html</w:t>
      </w:r>
    </w:p>
    <w:p>
      <w:r>
        <w:t>更多相关图书推荐：https://www.jiaokey.com</w:t>
      </w:r>
    </w:p>
    <w:p>
      <w:r>
        <w:t>孙晓东 其他作品：https://www.jiaokey.com/tag/孙晓东.html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关键词搜索：https://www.jiaokey.com/tag/淮剧非遗传承人口述史.html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