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书名：小学生必读的名人传记  爱迪生传记  专利最多的发明家</w:t>
      </w:r>
    </w:p>
    <w:p>
      <w:r>
        <w:t>作者：张丽丽</w:t>
      </w:r>
    </w:p>
    <w:p>
      <w:r>
        <w:t>出版社：北京：北京教育出版社</w:t>
      </w:r>
    </w:p>
    <w:p>
      <w:r>
        <w:t>出版日期：2017.02</w:t>
      </w:r>
    </w:p>
    <w:p>
      <w:r>
        <w:t>总页数：156</w:t>
      </w:r>
    </w:p>
    <w:p>
      <w:r>
        <w:t>更多请访问教客网: www.jiaokey.com</w:t>
      </w:r>
    </w:p>
    <w:p>
      <w:r>
        <w:t>小学生必读的名人传记  爱迪生传记  专利最多的发明家 评论地址：https://www.jiaokey.com/book/detail/14677254.html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