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书名：明玉珍传</w:t>
      </w:r>
    </w:p>
    <w:p>
      <w:r>
        <w:t>作者：程卫国，樊友刚，吕雄辉编著</w:t>
      </w:r>
    </w:p>
    <w:p>
      <w:r>
        <w:t>出版社：北京:团结出版社,2018.04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明玉珍传 评论地址：https://www.jiaokey.com/book/detail/14677241.html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