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书名：此生惟愿济众生  韩济生传</w:t>
      </w:r>
    </w:p>
    <w:p>
      <w:r>
        <w:t>作者：陈琦，张嵘，韩松平</w:t>
      </w:r>
    </w:p>
    <w:p>
      <w:r>
        <w:t>出版社：北京:中国科学技术出版社,2018.07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此生惟愿济众生  韩济生传 评论地址：https://www.jiaokey.com/book/detail/14677228.html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