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筑梦  人类伟大工程巡礼  巴拿马运河</w:t>
      </w:r>
    </w:p>
    <w:p>
      <w:r>
        <w:rPr>
          <w:rFonts w:ascii="宋体" w:hAnsi="宋体" w:eastAsia="宋体"/>
          <w:sz w:val="24"/>
        </w:rPr>
        <w:t>（美）曼恩著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筑梦  人类伟大工程巡礼  巴拿马运河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本书出售、求购地址：https://www.jiaokey.com/book/detail/14677225.html</w:t>
      </w:r>
    </w:p>
    <w:p>
      <w:r>
        <w:t>更多相关图书推荐：https://www.jiaokey.com</w:t>
      </w:r>
    </w:p>
    <w:p>
      <w:r>
        <w:t>（美）曼恩著 其他作品：https://www.jiaokey.com/tag/（美）曼恩著.html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关键词搜索：https://www.jiaokey.com/tag/筑梦  人类伟大工程巡礼  巴拿马运河.html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