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  献给钱学森和他的战友们</w:t>
      </w:r>
    </w:p>
    <w:p>
      <w:r>
        <w:t>作者：中国航天系统科学与工程研究院</w:t>
      </w:r>
    </w:p>
    <w:p>
      <w:r>
        <w:t>出版社：北京：中国书店</w:t>
      </w:r>
    </w:p>
    <w:p>
      <w:r>
        <w:t>出版日期：2016</w:t>
      </w:r>
    </w:p>
    <w:p>
      <w:r>
        <w:t>总页数：180</w:t>
      </w:r>
    </w:p>
    <w:p>
      <w:r>
        <w:t>更多请访问教客网: www.jiaokey.com</w:t>
      </w:r>
    </w:p>
    <w:p>
      <w:r>
        <w:t>脊梁  献给钱学森和他的战友们 评论地址：https://www.jiaokey.com/book/detail/14677205.html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