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书名：国学新读本  校邠庐抗议</w:t>
      </w:r>
    </w:p>
    <w:p>
      <w:r>
        <w:t>作者：刘克辉，戴宁淑注</w:t>
      </w:r>
    </w:p>
    <w:p>
      <w:r>
        <w:t>出版社：开封:河南大学出版社,2017.06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国学新读本  校邠庐抗议 评论地址：https://www.jiaokey.com/book/detail/14677188.html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