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彗星年代</w:t>
      </w:r>
    </w:p>
    <w:p>
      <w:r>
        <w:rPr>
          <w:rFonts w:ascii="宋体" w:hAnsi="宋体" w:eastAsia="宋体"/>
          <w:sz w:val="24"/>
        </w:rPr>
        <w:t>（德）丹尼尔·舍恩普夫卢格著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彗星年代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（德）丹尼尔·舍恩普夫卢格著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本书出售、求购地址：https://www.jiaokey.com/book/detail/14677180.html</w:t>
      </w:r>
    </w:p>
    <w:p>
      <w:r>
        <w:t>更多相关图书推荐：https://www.jiaokey.com</w:t>
      </w:r>
    </w:p>
    <w:p>
      <w:r>
        <w:t>（德）丹尼尔·舍恩普夫卢格著 其他作品：https://www.jiaokey.com/tag/（德）丹尼尔·舍恩普夫卢格著.html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关键词搜索：https://www.jiaokey.com/tag/彗星年代.html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