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书名：节日里的中国  端午</w:t>
      </w:r>
    </w:p>
    <w:p>
      <w:r>
        <w:t>作者：孙亚敏</w:t>
      </w:r>
    </w:p>
    <w:p>
      <w:r>
        <w:t>出版社：杭州:浙江人民美术出版社,2018.06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节日里的中国  端午 评论地址：https://www.jiaokey.com/book/detail/14677170.html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