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书名：藏在碑林里的国宝</w:t>
      </w:r>
    </w:p>
    <w:p>
      <w:r>
        <w:t>作者：（中国）陈根远，杨烨</w:t>
      </w:r>
    </w:p>
    <w:p>
      <w:r>
        <w:t>出版社：长沙:湖南美术出版社,2019.09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藏在碑林里的国宝 评论地址：https://www.jiaokey.com/book/detail/14677163.html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