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差异教学新视野丛书  中学地理差异教学情境创设</w:t>
      </w:r>
    </w:p>
    <w:p>
      <w:r>
        <w:rPr>
          <w:rFonts w:ascii="宋体" w:hAnsi="宋体" w:eastAsia="宋体"/>
          <w:sz w:val="24"/>
        </w:rPr>
        <w:t>刘刚，曹彤，赵丽娟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差异教学新视野丛书  中学地理差异教学情境创设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刘刚，曹彤，赵丽娟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本书出售、求购地址：https://www.jiaokey.com/book/detail/14677156.html</w:t>
      </w:r>
    </w:p>
    <w:p>
      <w:r>
        <w:t>更多相关图书推荐：https://www.jiaokey.com</w:t>
      </w:r>
    </w:p>
    <w:p>
      <w:r>
        <w:t>刘刚，曹彤，赵丽娟 其他作品：https://www.jiaokey.com/tag/刘刚，曹彤，赵丽娟.html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关键词搜索：https://www.jiaokey.com/tag/差异教学新视野丛书  中学地理差异教学情境创设.html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