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书名：小学生必读的名人传记  爱因斯坦传记  创立相对论的惊世天才</w:t>
      </w:r>
    </w:p>
    <w:p>
      <w:r>
        <w:t>作者：张丽丽著</w:t>
      </w:r>
    </w:p>
    <w:p>
      <w:r>
        <w:t>出版社：北京：北京教育出版社</w:t>
      </w:r>
    </w:p>
    <w:p>
      <w:r>
        <w:t>出版日期：2017.02</w:t>
      </w:r>
    </w:p>
    <w:p>
      <w:r>
        <w:t>总页数：154</w:t>
      </w:r>
    </w:p>
    <w:p>
      <w:r>
        <w:t>更多请访问教客网: www.jiaokey.com</w:t>
      </w:r>
    </w:p>
    <w:p>
      <w:r>
        <w:t>小学生必读的名人传记  爱因斯坦传记  创立相对论的惊世天才 评论地址：https://www.jiaokey.com/book/detail/14677142.html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