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书名：小学生必读的名人传记  牛顿传记  发现万有引力的科学天才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出版日期：2017.02</w:t>
      </w:r>
    </w:p>
    <w:p>
      <w:r>
        <w:t>总页数：154</w:t>
      </w:r>
    </w:p>
    <w:p>
      <w:r>
        <w:t>更多请访问教客网: www.jiaokey.com</w:t>
      </w:r>
    </w:p>
    <w:p>
      <w:r>
        <w:t>小学生必读的名人传记  牛顿传记  发现万有引力的科学天才 评论地址：https://www.jiaokey.com/book/detail/14677141.html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