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书名：比尔·盖茨传记  热衷于慈善事业的计算机天才</w:t>
      </w:r>
    </w:p>
    <w:p>
      <w:r>
        <w:t>作者：张丽丽主编</w:t>
      </w:r>
    </w:p>
    <w:p>
      <w:r>
        <w:t>出版社：北京:北京教育出版社,2017.02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比尔·盖茨传记  热衷于慈善事业的计算机天才 评论地址：https://www.jiaokey.com/book/detail/14677139.html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