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天才画家梵高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天才画家梵高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本书出售、求购地址：https://www.jiaokey.com/book/detail/14677124.html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关键词搜索：https://www.jiaokey.com/tag/天才画家梵高.html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