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黄文秀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黄文秀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本书出售、求购地址：https://www.jiaokey.com/book/detail/14677110.html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关键词搜索：https://www.jiaokey.com/tag/时代楷模  黄文秀.html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