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搜历史  窥探你所不知道的历史趣人逸事</w:t>
      </w:r>
    </w:p>
    <w:p>
      <w:r>
        <w:rPr>
          <w:rFonts w:ascii="宋体" w:hAnsi="宋体" w:eastAsia="宋体"/>
          <w:sz w:val="24"/>
        </w:rPr>
        <w:t>易小荷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搜历史  窥探你所不知道的历史趣人逸事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本书出售、求购地址：https://www.jiaokey.com/book/detail/14677083.html</w:t>
      </w:r>
    </w:p>
    <w:p>
      <w:r>
        <w:t>更多相关图书推荐：https://www.jiaokey.com</w:t>
      </w:r>
    </w:p>
    <w:p>
      <w:r>
        <w:t>易小荷 其他作品：https://www.jiaokey.com/tag/易小荷.html</w:t>
      </w:r>
    </w:p>
    <w:p>
      <w:r>
        <w:t>关键词搜索：https://www.jiaokey.com/tag/搜历史  窥探你所不知道的历史趣人逸事.html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