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  宇宙之王的时间简史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  宇宙之王的时间简史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本书出售、求购地址：https://www.jiaokey.com/book/detail/14677067.html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关键词搜索：https://www.jiaokey.com/tag/霍金  宇宙之王的时间简史.html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