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书名：金女大图书馆人物传</w:t>
      </w:r>
    </w:p>
    <w:p>
      <w:r>
        <w:t>作者：朱茗著</w:t>
      </w:r>
    </w:p>
    <w:p>
      <w:r>
        <w:t>出版社：南京:南京师范大学出版社,2018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金女大图书馆人物传 评论地址：https://www.jiaokey.com/book/detail/14677063.html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