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书名：星河界里星河转  丰子恺和他的朋友们</w:t>
      </w:r>
    </w:p>
    <w:p>
      <w:r>
        <w:t>作者：杨子耘，马永飞，宋雪君主编</w:t>
      </w:r>
    </w:p>
    <w:p>
      <w:r>
        <w:t>出版社：上海:上海文化出版社,2019.08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星河界里星河转  丰子恺和他的朋友们 评论地址：https://www.jiaokey.com/book/detail/14677050.html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