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书名：志恒者力久  陈建华传</w:t>
      </w:r>
    </w:p>
    <w:p>
      <w:r>
        <w:t>作者：薛屹峰著</w:t>
      </w:r>
    </w:p>
    <w:p>
      <w:r>
        <w:t>出版社：南京:江苏文艺出版社,2012.09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志恒者力久  陈建华传 评论地址：https://www.jiaokey.com/book/detail/14677049.html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