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书名：弦音回声  社会、媒体心中的音乐人蒋雄达</w:t>
      </w:r>
    </w:p>
    <w:p>
      <w:r>
        <w:t>作者：乐玫编著</w:t>
      </w:r>
    </w:p>
    <w:p>
      <w:r>
        <w:t>出版社：北京：新华出版社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弦音回声  社会、媒体心中的音乐人蒋雄达 评论地址：https://www.jiaokey.com/book/detail/14677046.html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