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鲜为人知的探险家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鲜为人知的探险家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本书出售、求购地址：https://www.jiaokey.com/book/detail/14677039.html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关键词搜索：https://www.jiaokey.com/tag/鲜为人知的探险家.html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