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探索与思考  浙江曲艺研究论文选集</w:t>
      </w:r>
    </w:p>
    <w:p>
      <w:r>
        <w:rPr>
          <w:rFonts w:ascii="宋体" w:hAnsi="宋体" w:eastAsia="宋体"/>
          <w:sz w:val="24"/>
        </w:rPr>
        <w:t>浙江省曲艺家协会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探索与思考  浙江曲艺研究论文选集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浙江省曲艺家协会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本书出售、求购地址：https://www.jiaokey.com/book/detail/14677031.html</w:t>
      </w:r>
    </w:p>
    <w:p>
      <w:r>
        <w:t>更多相关图书推荐：https://www.jiaokey.com</w:t>
      </w:r>
    </w:p>
    <w:p>
      <w:r>
        <w:t>浙江省曲艺家协会 其他作品：https://www.jiaokey.com/tag/浙江省曲艺家协会.html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关键词搜索：https://www.jiaokey.com/tag/探索与思考  浙江曲艺研究论文选集.html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