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书名：银龄之春  养老建筑设计</w:t>
      </w:r>
    </w:p>
    <w:p>
      <w:r>
        <w:t>作者：（美）马克·蒂尔顿，（美）程松</w:t>
      </w:r>
    </w:p>
    <w:p>
      <w:r>
        <w:t>出版社：沈阳:辽宁科学技术出版社,2018.10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银龄之春  养老建筑设计 评论地址：https://www.jiaokey.com/book/detail/14677028.html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