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书名：趣说中国民间风情  过年过节</w:t>
      </w:r>
    </w:p>
    <w:p>
      <w:r>
        <w:t>作者：乐其麟主编</w:t>
      </w:r>
    </w:p>
    <w:p>
      <w:r>
        <w:t>出版社：武汉:华中师范大学出版社,2017.05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趣说中国民间风情  过年过节 评论地址：https://www.jiaokey.com/book/detail/14677010.html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