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书名：良医有道  成为好医生的100个指路牌</w:t>
      </w:r>
    </w:p>
    <w:p>
      <w:r>
        <w:t>作者：（日）西野德之著</w:t>
      </w:r>
    </w:p>
    <w:p>
      <w:r>
        <w:t>出版社：北京:东方出版社,2017.08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良医有道  成为好医生的100个指路牌 评论地址：https://www.jiaokey.com/book/detail/14676990.html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