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那些巨匠和他们的缪斯女神  插图本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那些巨匠和他们的缪斯女神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本书出售、求购地址：https://www.jiaokey.com/book/detail/14676986.html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关键词搜索：https://www.jiaokey.com/tag/那些巨匠和他们的缪斯女神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