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书名：傥骆道</w:t>
      </w:r>
    </w:p>
    <w:p>
      <w:r>
        <w:t>作者：叶广芩，李海涛著</w:t>
      </w:r>
    </w:p>
    <w:p>
      <w:r>
        <w:t>出版社：西安:陕西人民教育出版社,2017.07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傥骆道 评论地址：https://www.jiaokey.com/book/detail/14676979.html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