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超越月球的想象</w:t>
      </w:r>
    </w:p>
    <w:p>
      <w:r>
        <w:rPr>
          <w:rFonts w:ascii="宋体" w:hAnsi="宋体" w:eastAsia="宋体"/>
          <w:sz w:val="24"/>
        </w:rPr>
        <w:t>小多北京文化传媒有限公司译；美国卡洛斯出版集团编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超越月球的想象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小多北京文化传媒有限公司译；美国卡洛斯出版集团编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本书出售、求购地址：https://www.jiaokey.com/book/detail/14676943.html</w:t>
      </w:r>
    </w:p>
    <w:p>
      <w:r>
        <w:t>更多相关图书推荐：https://www.jiaokey.com</w:t>
      </w:r>
    </w:p>
    <w:p>
      <w:r>
        <w:t>小多北京文化传媒有限公司译；美国卡洛斯出版集团编 其他作品：https://www.jiaokey.com/tag/小多北京文化传媒有限公司译；美国卡洛斯出版集团编.html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关键词搜索：https://www.jiaokey.com/tag/超越月球的想象.html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