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人文历史篇  第4辑</w:t>
      </w:r>
    </w:p>
    <w:p>
      <w:r>
        <w:t>作者：苏真编</w:t>
      </w:r>
    </w:p>
    <w:p>
      <w:r>
        <w:t>出版社：青岛:青岛出版社,2018.06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有故事的汉字  人文历史篇  第4辑 评论地址：https://www.jiaokey.com/book/detail/14676914.html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