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书名：转山  在梅里遇见自己</w:t>
      </w:r>
    </w:p>
    <w:p>
      <w:r>
        <w:t>作者：白继开</w:t>
      </w:r>
    </w:p>
    <w:p>
      <w:r>
        <w:t>出版社：北京:五洲传播出版社,2018.01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转山  在梅里遇见自己 评论地址：https://www.jiaokey.com/book/detail/14676912.html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