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这书能让你高效演说  演讲  即兴讲话  说服技巧  开口成交</w:t>
      </w:r>
    </w:p>
    <w:p>
      <w:r>
        <w:rPr>
          <w:rFonts w:ascii="宋体" w:hAnsi="宋体" w:eastAsia="宋体"/>
          <w:sz w:val="24"/>
        </w:rPr>
        <w:t>郑清元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这书能让你高效演说  演讲  即兴讲话  说服技巧  开口成交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郑清元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本书出售、求购地址：https://www.jiaokey.com/book/detail/14676904.html</w:t>
      </w:r>
    </w:p>
    <w:p>
      <w:r>
        <w:t>更多相关图书推荐：https://www.jiaokey.com</w:t>
      </w:r>
    </w:p>
    <w:p>
      <w:r>
        <w:t>郑清元 其他作品：https://www.jiaokey.com/tag/郑清元.html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关键词搜索：https://www.jiaokey.com/tag/这书能让你高效演说  演讲  即兴讲话  说服技巧  开口成交.html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