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镜中的宇宙  消失的粒子与幸存的世界</w:t>
      </w:r>
    </w:p>
    <w:p>
      <w:r>
        <w:rPr>
          <w:rFonts w:ascii="宋体" w:hAnsi="宋体" w:eastAsia="宋体"/>
          <w:sz w:val="24"/>
        </w:rPr>
        <w:t>（日）村山齐著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镜中的宇宙  消失的粒子与幸存的世界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本书出售、求购地址：https://www.jiaokey.com/book/detail/14676888.html</w:t>
      </w:r>
    </w:p>
    <w:p>
      <w:r>
        <w:t>更多相关图书推荐：https://www.jiaokey.com</w:t>
      </w:r>
    </w:p>
    <w:p>
      <w:r>
        <w:t>（日）村山齐著 其他作品：https://www.jiaokey.com/tag/（日）村山齐著.html</w:t>
      </w:r>
    </w:p>
    <w:p>
      <w:r>
        <w:t>关键词搜索：https://www.jiaokey.com/tag/镜中的宇宙  消失的粒子与幸存的世界.html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