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给书做个小伙伴</w:t>
      </w:r>
    </w:p>
    <w:p>
      <w:r>
        <w:rPr>
          <w:rFonts w:ascii="宋体" w:hAnsi="宋体" w:eastAsia="宋体"/>
          <w:sz w:val="24"/>
        </w:rPr>
        <w:t>罗莎编著；susu吴手工制作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给书做个小伙伴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罗莎编著；susu吴手工制作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本书出售、求购地址：https://www.jiaokey.com/book/detail/14676868.html</w:t>
      </w:r>
    </w:p>
    <w:p>
      <w:r>
        <w:t>更多相关图书推荐：https://www.jiaokey.com</w:t>
      </w:r>
    </w:p>
    <w:p>
      <w:r>
        <w:t>罗莎编著；susu吴手工制作 其他作品：https://www.jiaokey.com/tag/罗莎编著；susu吴手工制作.html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关键词搜索：https://www.jiaokey.com/tag/给书做个小伙伴.html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