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书名：儿皇帝留下的隐患</w:t>
      </w:r>
    </w:p>
    <w:p>
      <w:r>
        <w:t>作者：张文，红马童书编著</w:t>
      </w:r>
    </w:p>
    <w:p>
      <w:r>
        <w:t>出版社：北京:中国少年儿童出版社,2020.04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儿皇帝留下的隐患 评论地址：https://www.jiaokey.com/book/detail/14676867.html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