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中国绘画的深意</w:t>
      </w:r>
    </w:p>
    <w:p>
      <w:r>
        <w:rPr>
          <w:rFonts w:ascii="宋体" w:hAnsi="宋体" w:eastAsia="宋体"/>
          <w:sz w:val="24"/>
        </w:rPr>
        <w:t>宫崎法子,傅彦瑶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中国绘画的深意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宫崎法子,傅彦瑶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9787540492779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中国画－绘画研究－中国－古代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中国画技法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本书是一本关于中国古代绘画的通识读本，以简介明了、通俗易懂的语言，着眼于中国山水画、花鸟画中的“主题”和“意象”，如山水画中的“渔父”“高士”，花鸟画中的“莲花”“鱼”等。</w:t>
      </w:r>
    </w:p>
    <w:p/>
    <w:p>
      <w:r>
        <w:t>本书出售、求购地址：https://www.jiaokey.com/book/detail/14676845.html</w:t>
      </w:r>
    </w:p>
    <w:p>
      <w:r>
        <w:t>更多中国画技法图书推荐：https://www.jiaokey.com</w:t>
      </w:r>
    </w:p>
    <w:p>
      <w:r>
        <w:t>宫崎法子,傅彦瑶 其他作品：https://www.jiaokey.com/tag/宫崎法子,傅彦瑶.html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关键词搜索：https://www.jiaokey.com/tag/中国画－绘画研究－中国－古代.html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