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数据结构与抽象  Java语言描述  原书第5版</w:t>
      </w:r>
    </w:p>
    <w:p>
      <w:r>
        <w:rPr>
          <w:rFonts w:ascii="宋体" w:hAnsi="宋体" w:eastAsia="宋体"/>
          <w:sz w:val="24"/>
        </w:rPr>
        <w:t>（美）弗兰克·M.卡拉诺（FrankM.Carrano），（美）蒂莫西·M.亨利（TimothyM.Henry）著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数据结构与抽象  Java语言描述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（美）弗兰克·M.卡拉诺（FrankM.Carrano），（美）蒂莫西·M.亨利（TimothyM.Henry）著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本书出售、求购地址：https://www.jiaokey.com/book/detail/14676837.html</w:t>
      </w:r>
    </w:p>
    <w:p>
      <w:r>
        <w:t>更多相关图书推荐：https://www.jiaokey.com</w:t>
      </w:r>
    </w:p>
    <w:p>
      <w:r>
        <w:t>（美）弗兰克·M.卡拉诺（FrankM.Carrano），（美）蒂莫西·M.亨利（TimothyM.Henry）著 其他作品：https://www.jiaokey.com/tag/（美）弗兰克·M.卡拉诺（FrankM.Carrano），（美）蒂莫西·M.亨利（TimothyM.Henry）著.html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关键词搜索：https://www.jiaokey.com/tag/数据结构与抽象  Java语言描述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