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品牌管理和知识产权保护</w:t>
      </w:r>
    </w:p>
    <w:p>
      <w:r>
        <w:rPr>
          <w:rFonts w:ascii="宋体" w:hAnsi="宋体" w:eastAsia="宋体"/>
          <w:sz w:val="24"/>
        </w:rPr>
        <w:t>张利萍责任编辑；（中国）曹鸿星，杨桂莲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品牌管理和知识产权保护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张利萍责任编辑；（中国）曹鸿星，杨桂莲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本书出售、求购地址：https://www.jiaokey.com/book/detail/14676819.html</w:t>
      </w:r>
    </w:p>
    <w:p>
      <w:r>
        <w:t>更多相关图书推荐：https://www.jiaokey.com</w:t>
      </w:r>
    </w:p>
    <w:p>
      <w:r>
        <w:t>张利萍责任编辑；（中国）曹鸿星，杨桂莲 其他作品：https://www.jiaokey.com/tag/张利萍责任编辑；（中国）曹鸿星，杨桂莲.html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关键词搜索：https://www.jiaokey.com/tag/品牌管理和知识产权保护.html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