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金融风险管理知识与应用  基于MATLAB编程</w:t>
      </w:r>
    </w:p>
    <w:p>
      <w:r>
        <w:rPr>
          <w:rFonts w:ascii="宋体" w:hAnsi="宋体" w:eastAsia="宋体"/>
          <w:sz w:val="24"/>
        </w:rPr>
        <w:t>高顿财经研究院组编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金融风险管理知识与应用  基于MATLAB编程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本书出售、求购地址：https://www.jiaokey.com/book/detail/14676814.html</w:t>
      </w:r>
    </w:p>
    <w:p>
      <w:r>
        <w:t>更多相关图书推荐：https://www.jiaokey.com</w:t>
      </w:r>
    </w:p>
    <w:p>
      <w:r>
        <w:t>高顿财经研究院组编 其他作品：https://www.jiaokey.com/tag/高顿财经研究院组编.html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关键词搜索：https://www.jiaokey.com/tag/金融风险管理知识与应用  基于MATLAB编程.html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