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企业履行社会责任中非政府组织参与的经济效应研究</w:t>
      </w:r>
    </w:p>
    <w:p>
      <w:r>
        <w:rPr>
          <w:rFonts w:ascii="宋体" w:hAnsi="宋体" w:eastAsia="宋体"/>
          <w:sz w:val="24"/>
        </w:rPr>
        <w:t>冉戎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企业履行社会责任中非政府组织参与的经济效应研究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本书出售、求购地址：https://www.jiaokey.com/book/detail/14676800.html</w:t>
      </w:r>
    </w:p>
    <w:p>
      <w:r>
        <w:t>更多相关图书推荐：https://www.jiaokey.com</w:t>
      </w:r>
    </w:p>
    <w:p>
      <w:r>
        <w:t>冉戎 其他作品：https://www.jiaokey.com/tag/冉戎.html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关键词搜索：https://www.jiaokey.com/tag/企业履行社会责任中非政府组织参与的经济效应研究.html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