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中国神秘动物全鉴</w:t>
      </w:r>
    </w:p>
    <w:p>
      <w:r>
        <w:rPr>
          <w:rFonts w:ascii="宋体" w:hAnsi="宋体" w:eastAsia="宋体"/>
          <w:sz w:val="24"/>
        </w:rPr>
        <w:t>杜海岳责任编辑；（中国）许超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中国神秘动物全鉴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杜海岳责任编辑；（中国）许超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本书出售、求购地址：https://www.jiaokey.com/book/detail/14676787.html</w:t>
      </w:r>
    </w:p>
    <w:p>
      <w:r>
        <w:t>更多相关图书推荐：https://www.jiaokey.com</w:t>
      </w:r>
    </w:p>
    <w:p>
      <w:r>
        <w:t>杜海岳责任编辑；（中国）许超 其他作品：https://www.jiaokey.com/tag/杜海岳责任编辑；（中国）许超.html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关键词搜索：https://www.jiaokey.com/tag/中国神秘动物全鉴.html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