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提升森林质量:“绿水青山就是金山银山”理念的实现路径</w:t>
      </w:r>
    </w:p>
    <w:p>
      <w:r>
        <w:rPr>
          <w:rFonts w:ascii="宋体" w:hAnsi="宋体" w:eastAsia="宋体"/>
          <w:sz w:val="24"/>
        </w:rPr>
        <w:t>石春娜，张弘著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提升森林质量:“绿水青山就是金山银山”理念的实现路径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石春娜，张弘著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本书出售、求购地址：https://www.jiaokey.com/book/detail/14676780.html</w:t>
      </w:r>
    </w:p>
    <w:p>
      <w:r>
        <w:t>更多相关图书推荐：https://www.jiaokey.com</w:t>
      </w:r>
    </w:p>
    <w:p>
      <w:r>
        <w:t>石春娜，张弘著 其他作品：https://www.jiaokey.com/tag/石春娜，张弘著.html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关键词搜索：https://www.jiaokey.com/tag/提升森林质量:“绿水青山就是金山银山”理念的实现路径.html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