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裂缝粗糙性表征方法及其渗流特征描述</w:t>
      </w:r>
    </w:p>
    <w:p>
      <w:r>
        <w:rPr>
          <w:rFonts w:ascii="宋体" w:hAnsi="宋体" w:eastAsia="宋体"/>
          <w:sz w:val="24"/>
        </w:rPr>
        <w:t>曲冠政，彭娇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裂缝粗糙性表征方法及其渗流特征描述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曲冠政，彭娇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本书出售、求购地址：https://www.jiaokey.com/book/detail/14676773.html</w:t>
      </w:r>
    </w:p>
    <w:p>
      <w:r>
        <w:t>更多相关图书推荐：https://www.jiaokey.com</w:t>
      </w:r>
    </w:p>
    <w:p>
      <w:r>
        <w:t>曲冠政，彭娇 其他作品：https://www.jiaokey.com/tag/曲冠政，彭娇.html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关键词搜索：https://www.jiaokey.com/tag/裂缝粗糙性表征方法及其渗流特征描述.html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