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筑梦科学  一个国立生命科学研究机构的创新之路</w:t>
      </w:r>
    </w:p>
    <w:p>
      <w:r>
        <w:rPr>
          <w:rFonts w:ascii="宋体" w:hAnsi="宋体" w:eastAsia="宋体"/>
          <w:sz w:val="24"/>
        </w:rPr>
        <w:t>杨维才，胥伟华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筑梦科学  一个国立生命科学研究机构的创新之路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杨维才，胥伟华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本书出售、求购地址：https://www.jiaokey.com/book/detail/14676767.html</w:t>
      </w:r>
    </w:p>
    <w:p>
      <w:r>
        <w:t>更多相关图书推荐：https://www.jiaokey.com</w:t>
      </w:r>
    </w:p>
    <w:p>
      <w:r>
        <w:t>杨维才，胥伟华 其他作品：https://www.jiaokey.com/tag/杨维才，胥伟华.html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关键词搜索：https://www.jiaokey.com/tag/筑梦科学  一个国立生命科学研究机构的创新之路.html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