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8.0网站产品原型设计全程揭秘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8.0网站产品原型设计全程揭秘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本书出售、求购地址：https://www.jiaokey.com/book/detail/14676765.html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关键词搜索：https://www.jiaokey.com/tag/Axure RP 8.0网站产品原型设计全程揭秘.html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