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现代落叶果树病虫害防控常用优质农药</w:t>
      </w:r>
    </w:p>
    <w:p>
      <w:r>
        <w:rPr>
          <w:rFonts w:ascii="宋体" w:hAnsi="宋体" w:eastAsia="宋体"/>
          <w:sz w:val="24"/>
        </w:rPr>
        <w:t>王江柱，徐扩，齐明星主编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现代落叶果树病虫害防控常用优质农药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王江柱，徐扩，齐明星主编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本书出售、求购地址：https://www.jiaokey.com/book/detail/14676762.html</w:t>
      </w:r>
    </w:p>
    <w:p>
      <w:r>
        <w:t>更多相关图书推荐：https://www.jiaokey.com</w:t>
      </w:r>
    </w:p>
    <w:p>
      <w:r>
        <w:t>王江柱，徐扩，齐明星主编 其他作品：https://www.jiaokey.com/tag/王江柱，徐扩，齐明星主编.html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关键词搜索：https://www.jiaokey.com/tag/现代落叶果树病虫害防控常用优质农药.html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