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普通高等教育“十一五”国家级规划教材·工科高等院校教材  工程材料及成形工艺  第2版</w:t>
      </w:r>
    </w:p>
    <w:p>
      <w:r>
        <w:rPr>
          <w:rFonts w:ascii="宋体" w:hAnsi="宋体" w:eastAsia="宋体"/>
          <w:sz w:val="24"/>
        </w:rPr>
        <w:t>（中国）卢志文，赵亚忠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普通高等教育“十一五”国家级规划教材·工科高等院校教材  工程材料及成形工艺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（中国）卢志文，赵亚忠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本书出售、求购地址：https://www.jiaokey.com/book/detail/14676759.html</w:t>
      </w:r>
    </w:p>
    <w:p>
      <w:r>
        <w:t>更多相关图书推荐：https://www.jiaokey.com</w:t>
      </w:r>
    </w:p>
    <w:p>
      <w:r>
        <w:t>（中国）卢志文，赵亚忠 其他作品：https://www.jiaokey.com/tag/（中国）卢志文，赵亚忠.html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关键词搜索：https://www.jiaokey.com/tag/普通高等教育“十一五”国家级规划教材·工科高等院校教材  工程材料及成形工艺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