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高频超视距雷达</w:t>
      </w:r>
    </w:p>
    <w:p>
      <w:r>
        <w:rPr>
          <w:rFonts w:ascii="宋体" w:hAnsi="宋体" w:eastAsia="宋体"/>
          <w:sz w:val="24"/>
        </w:rPr>
        <w:t>（澳）Giuseppe Aureliano Fabrizio（朱塞佩·奥雷利亚诺·法布里齐奥）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高频超视距雷达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（澳）Giuseppe Aureliano Fabrizio（朱塞佩·奥雷利亚诺·法布里齐奥）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本书出售、求购地址：https://www.jiaokey.com/book/detail/14676757.html</w:t>
      </w:r>
    </w:p>
    <w:p>
      <w:r>
        <w:t>更多相关图书推荐：https://www.jiaokey.com</w:t>
      </w:r>
    </w:p>
    <w:p>
      <w:r>
        <w:t>（澳）Giuseppe Aureliano Fabrizio（朱塞佩·奥雷利亚诺·法布里齐奥） 其他作品：https://www.jiaokey.com/tag/（澳）Giuseppe Aureliano Fabrizio（朱塞佩·奥雷利亚诺·法布里齐奥）.html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关键词搜索：https://www.jiaokey.com/tag/高频超视距雷达.html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